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劳动合同（通用模板）</w:t>
      </w:r>
    </w:p>
    <w:p>
      <w:r>
        <w:rPr>
          <w:i/>
          <w:color w:val="666666"/>
        </w:rPr>
        <w:t>仅供参考，签署前请咨询法务</w:t>
      </w:r>
    </w:p>
    <w:p>
      <w:r>
        <w:rPr>
          <w:b/>
        </w:rPr>
        <w:t>一、合同双方</w:t>
      </w:r>
    </w:p>
    <w:p>
      <w:r>
        <w:t>甲方（用人单位）：</w:t>
      </w:r>
    </w:p>
    <w:p>
      <w:r>
        <w:t>乙方（劳动者）：　　身份证号：</w:t>
      </w:r>
    </w:p>
    <w:p>
      <w:r>
        <w:rPr>
          <w:b/>
        </w:rPr>
        <w:t>二、合同期限</w:t>
      </w:r>
    </w:p>
    <w:p>
      <w:r>
        <w:t>固定期限：自 ____ 至 ____</w:t>
      </w:r>
    </w:p>
    <w:p>
      <w:r>
        <w:t>试用期：____ 个月</w:t>
      </w:r>
    </w:p>
    <w:p>
      <w:r>
        <w:rPr>
          <w:b/>
        </w:rPr>
        <w:t>三、工作内容与地点</w:t>
      </w:r>
    </w:p>
    <w:p>
      <w:r>
        <w:t>岗位：　　工作地点：</w:t>
      </w:r>
    </w:p>
    <w:p>
      <w:r>
        <w:rPr>
          <w:b/>
        </w:rPr>
        <w:t>四、劳动报酬</w:t>
      </w:r>
    </w:p>
    <w:p>
      <w:r>
        <w:t>月薪：____ 元，发放日：每月 ____ 日</w:t>
      </w:r>
    </w:p>
    <w:p>
      <w:r>
        <w:rPr>
          <w:b/>
        </w:rPr>
        <w:t>五、社会保险</w:t>
      </w:r>
    </w:p>
    <w:p>
      <w:r>
        <w:t>双方依法参加社会保险</w:t>
      </w:r>
    </w:p>
    <w:p>
      <w:r>
        <w:rPr>
          <w:b/>
        </w:rPr>
        <w:t>六、合同解除</w:t>
      </w:r>
    </w:p>
    <w:p>
      <w:r>
        <w:t>依《劳动合同法》相关条款执行</w:t>
      </w:r>
    </w:p>
    <w:p>
      <w:r>
        <w:t>（以下无正文，为签署栏）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