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职场汇报结构化表达</w:t>
      </w:r>
    </w:p>
    <w:p>
      <w:r>
        <w:rPr>
          <w:i/>
          <w:color w:val="666666"/>
        </w:rPr>
        <w:t>结论先行 + 三要素</w:t>
      </w:r>
    </w:p>
    <w:p>
      <w:r>
        <w:rPr>
          <w:b/>
        </w:rPr>
        <w:t>一、结论先行（BLUF）</w:t>
      </w:r>
    </w:p>
    <w:p>
      <w:r>
        <w:t>先给结论，再给依据，最后给建议。</w:t>
      </w:r>
    </w:p>
    <w:p>
      <w:r>
        <w:rPr>
          <w:b/>
        </w:rPr>
        <w:t>二、MECE 分点</w:t>
      </w:r>
    </w:p>
    <w:p>
      <w:r>
        <w:t>相互独立、完全穷尽地拆解问题。</w:t>
      </w:r>
    </w:p>
    <w:p>
      <w:r>
        <w:rPr>
          <w:b/>
        </w:rPr>
        <w:t>三、数据支撑</w:t>
      </w:r>
    </w:p>
    <w:p>
      <w:r>
        <w:t>用「指标 + 对比 + 趋势」替代形容词。</w:t>
      </w:r>
    </w:p>
    <w:p>
      <w:r>
        <w:rPr>
          <w:b/>
        </w:rPr>
        <w:t>四、给出选项</w:t>
      </w:r>
    </w:p>
    <w:p>
      <w:r>
        <w:t>A/B/C 方案 + 推荐 + 理由。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