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工作周报模板</w:t>
      </w:r>
    </w:p>
    <w:p>
      <w:r>
        <w:rPr>
          <w:i/>
          <w:color w:val="666666"/>
        </w:rPr>
        <w:t>结构化汇报，省时清晰</w:t>
      </w:r>
    </w:p>
    <w:p>
      <w:r>
        <w:t>姓名：　　部门：　　日期：</w:t>
      </w:r>
    </w:p>
    <w:p>
      <w:r>
        <w:rPr>
          <w:b/>
        </w:rPr>
        <w:t>【本周完成】</w:t>
      </w:r>
    </w:p>
    <w:p>
      <w:r>
        <w:t>1. 事项 + 进展 + 结果</w:t>
      </w:r>
    </w:p>
    <w:p>
      <w:r>
        <w:rPr>
          <w:b/>
        </w:rPr>
        <w:t>【进行中】</w:t>
      </w:r>
    </w:p>
    <w:p>
      <w:r>
        <w:t>1. 事项 + 当前卡点 + 预计完成</w:t>
      </w:r>
    </w:p>
    <w:p>
      <w:r>
        <w:rPr>
          <w:b/>
        </w:rPr>
        <w:t>【下周计划】</w:t>
      </w:r>
    </w:p>
    <w:p>
      <w:r>
        <w:t>1. 优先级 P0/P1 + 目标</w:t>
      </w:r>
    </w:p>
    <w:p>
      <w:r>
        <w:rPr>
          <w:b/>
        </w:rPr>
        <w:t>【风险/需协调】</w:t>
      </w:r>
    </w:p>
    <w:p>
      <w:r>
        <w:t>1. 资源 / 跨团队依赖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