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产品经理简历模板</w:t>
      </w:r>
    </w:p>
    <w:p>
      <w:r>
        <w:rPr>
          <w:i/>
          <w:color w:val="666666"/>
        </w:rPr>
        <w:t>突出需求 / 数据 / 落地</w:t>
      </w:r>
    </w:p>
    <w:p>
      <w:r>
        <w:rPr>
          <w:b/>
        </w:rPr>
        <w:t>【个人总结】</w:t>
      </w:r>
    </w:p>
    <w:p>
      <w:r>
        <w:t>X 年 C 端/B 端产品经验，主导过 0-1 与规模化增长项目。</w:t>
      </w:r>
    </w:p>
    <w:p>
      <w:r>
        <w:rPr>
          <w:b/>
        </w:rPr>
        <w:t>【核心能力】</w:t>
      </w:r>
    </w:p>
    <w:p>
      <w:r>
        <w:t>· 需求洞察与 PRD 撰写</w:t>
      </w:r>
    </w:p>
    <w:p>
      <w:r>
        <w:t>· 数据驱动迭代（AARRR / 漏斗分析）</w:t>
      </w:r>
    </w:p>
    <w:p>
      <w:r>
        <w:t>· 跨团队协作与项目推进</w:t>
      </w:r>
    </w:p>
    <w:p>
      <w:r>
        <w:rPr>
          <w:b/>
        </w:rPr>
        <w:t>【项目经历】</w:t>
      </w:r>
    </w:p>
    <w:p>
      <w:r>
        <w:t>项目1：产品名　角色　周期</w:t>
      </w:r>
    </w:p>
    <w:p>
      <w:r>
        <w:t xml:space="preserve">   · 问题 / 方案 / 结果（含关键指标）</w:t>
      </w:r>
    </w:p>
    <w:p>
      <w:r>
        <w:t>项目2：产品名　角色　周期</w:t>
      </w:r>
    </w:p>
    <w:p>
      <w:r>
        <w:t xml:space="preserve">   · 问题 / 方案 / 结果（含关键指标）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