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程序员简历模板</w:t>
      </w:r>
    </w:p>
    <w:p>
      <w:r>
        <w:rPr>
          <w:i/>
          <w:color w:val="666666"/>
        </w:rPr>
        <w:t>技术栈 + 项目量化</w:t>
      </w:r>
    </w:p>
    <w:p>
      <w:r>
        <w:rPr>
          <w:b/>
        </w:rPr>
        <w:t>【技术栈】</w:t>
      </w:r>
    </w:p>
    <w:p>
      <w:r>
        <w:t>语言：　　框架：　　数据库：　　工具：</w:t>
      </w:r>
    </w:p>
    <w:p>
      <w:r>
        <w:rPr>
          <w:b/>
        </w:rPr>
        <w:t>【工作经历】</w:t>
      </w:r>
    </w:p>
    <w:p>
      <w:r>
        <w:t>1. 公司　岗位　时间</w:t>
      </w:r>
    </w:p>
    <w:p>
      <w:r>
        <w:t xml:space="preserve">   · 负责模块 / 技术难点 / 性能/稳定性提升</w:t>
      </w:r>
    </w:p>
    <w:p>
      <w:r>
        <w:t>2. 公司　岗位　时间</w:t>
      </w:r>
    </w:p>
    <w:p>
      <w:r>
        <w:t xml:space="preserve">   · 负责模块 / 技术难点 / 性能/稳定性提升</w:t>
      </w:r>
    </w:p>
    <w:p>
      <w:r>
        <w:rPr>
          <w:b/>
        </w:rPr>
        <w:t>【项目】</w:t>
      </w:r>
    </w:p>
    <w:p>
      <w:r>
        <w:t>项目名　角色　架构简述　QPS/耗时等量化结果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