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个人简历</w:t>
      </w:r>
    </w:p>
    <w:p>
      <w:r>
        <w:rPr>
          <w:i/>
          <w:color w:val="666666"/>
        </w:rPr>
        <w:t>干净两栏式 · 可直接编辑填写</w:t>
      </w:r>
    </w:p>
    <w:p>
      <w:r>
        <w:rPr>
          <w:b/>
        </w:rPr>
        <w:t>【基本信息】</w:t>
      </w:r>
    </w:p>
    <w:p>
      <w:r>
        <w:t>姓名：　　　电话：　　　邮箱：</w:t>
      </w:r>
    </w:p>
    <w:p>
      <w:r>
        <w:t>求职意向：　　　期望城市：　　　到岗时间：</w:t>
      </w:r>
    </w:p>
    <w:p>
      <w:r>
        <w:rPr>
          <w:b/>
        </w:rPr>
        <w:t>【教育背景】</w:t>
      </w:r>
    </w:p>
    <w:p>
      <w:r>
        <w:t>20XX.09 – 20XX.06　学校名称　专业　学历</w:t>
      </w:r>
    </w:p>
    <w:p>
      <w:r>
        <w:rPr>
          <w:b/>
        </w:rPr>
        <w:t>【工作经历】</w:t>
      </w:r>
    </w:p>
    <w:p>
      <w:r>
        <w:t>1. 公司名称　职位　20XX.XX – 20XX.XX</w:t>
      </w:r>
    </w:p>
    <w:p>
      <w:r>
        <w:t xml:space="preserve">   · 负责内容 / 业绩指标（用数据说话，如：提升 30% 转化率）</w:t>
      </w:r>
    </w:p>
    <w:p>
      <w:r>
        <w:t>2. 公司名称　职位　20XX.XX – 20XX.XX</w:t>
      </w:r>
    </w:p>
    <w:p>
      <w:r>
        <w:t xml:space="preserve">   · 负责内容 / 业绩指标（用数据说话，如：提升 30% 转化率）</w:t>
      </w:r>
    </w:p>
    <w:p>
      <w:r>
        <w:t>3. 公司名称　职位　20XX.XX – 20XX.XX</w:t>
      </w:r>
    </w:p>
    <w:p>
      <w:r>
        <w:t xml:space="preserve">   · 负责内容 / 业绩指标（用数据说话，如：提升 30% 转化率）</w:t>
      </w:r>
    </w:p>
    <w:p>
      <w:r>
        <w:rPr>
          <w:b/>
        </w:rPr>
        <w:t>【项目经历】</w:t>
      </w:r>
    </w:p>
    <w:p>
      <w:r>
        <w:t>项目名称　角色　20XX.XX – 20XX.XX</w:t>
      </w:r>
    </w:p>
    <w:p>
      <w:r>
        <w:t xml:space="preserve">   · 背景 / 动作 / 结果（STAR 法则）</w:t>
      </w:r>
    </w:p>
    <w:p>
      <w:r>
        <w:rPr>
          <w:b/>
        </w:rPr>
        <w:t>【技能特长】</w:t>
      </w:r>
    </w:p>
    <w:p>
      <w:r>
        <w:t>专业技能：　　　语言：　　　证书：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